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456A" w14:textId="77777777" w:rsidR="006A3B4A" w:rsidRPr="00827A2D" w:rsidRDefault="006A3B4A" w:rsidP="006A3B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25259"/>
          <w:sz w:val="28"/>
          <w:szCs w:val="28"/>
        </w:rPr>
      </w:pPr>
      <w:bookmarkStart w:id="0" w:name="_Hlk181188194"/>
      <w:r w:rsidRPr="00827A2D">
        <w:rPr>
          <w:rFonts w:ascii="Times New Roman" w:hAnsi="Times New Roman" w:cs="Times New Roman"/>
          <w:b/>
          <w:bCs/>
          <w:color w:val="025259"/>
          <w:sz w:val="28"/>
          <w:szCs w:val="28"/>
        </w:rPr>
        <w:t>TÍTULO EM PORTUGUÊS</w:t>
      </w:r>
    </w:p>
    <w:p w14:paraId="5C9BD5AA" w14:textId="0C0F3DFC" w:rsidR="006A3B4A" w:rsidRPr="0056110B" w:rsidRDefault="006A3B4A" w:rsidP="006A3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0B2A6" w14:textId="5560847D" w:rsidR="006A3B4A" w:rsidRDefault="006A3B4A" w:rsidP="006A3B4A">
      <w:pPr>
        <w:jc w:val="center"/>
        <w:rPr>
          <w:rFonts w:ascii="Times New Roman" w:hAnsi="Times New Roman" w:cs="Times New Roman"/>
          <w:color w:val="025259"/>
          <w:sz w:val="24"/>
          <w:szCs w:val="24"/>
        </w:rPr>
      </w:pPr>
      <w:r w:rsidRPr="00827A2D">
        <w:rPr>
          <w:rFonts w:ascii="Times New Roman" w:hAnsi="Times New Roman" w:cs="Times New Roman"/>
          <w:color w:val="025259"/>
          <w:sz w:val="24"/>
          <w:szCs w:val="24"/>
        </w:rPr>
        <w:t>Título em Inglês</w:t>
      </w:r>
    </w:p>
    <w:p w14:paraId="20A13559" w14:textId="09175E83" w:rsidR="00315DB6" w:rsidRDefault="00315DB6" w:rsidP="006A3B4A">
      <w:pPr>
        <w:jc w:val="center"/>
        <w:rPr>
          <w:rFonts w:ascii="Times New Roman" w:hAnsi="Times New Roman" w:cs="Times New Roman"/>
          <w:color w:val="025259"/>
          <w:sz w:val="24"/>
          <w:szCs w:val="24"/>
        </w:rPr>
      </w:pPr>
    </w:p>
    <w:p w14:paraId="077948F6" w14:textId="77777777" w:rsidR="00315DB6" w:rsidRDefault="00315DB6" w:rsidP="006A3B4A">
      <w:pPr>
        <w:jc w:val="center"/>
        <w:rPr>
          <w:rFonts w:ascii="Times New Roman" w:hAnsi="Times New Roman" w:cs="Times New Roman"/>
          <w:color w:val="025259"/>
          <w:sz w:val="24"/>
          <w:szCs w:val="24"/>
        </w:rPr>
      </w:pPr>
    </w:p>
    <w:p w14:paraId="7013F1EA" w14:textId="2B066EF3" w:rsidR="006A3B4A" w:rsidRPr="006A3B4A" w:rsidRDefault="00315DB6" w:rsidP="006A3B4A">
      <w:pPr>
        <w:pStyle w:val="Ttulo2"/>
        <w:spacing w:before="687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noProof/>
          <w:color w:val="02525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CDD4EF" wp14:editId="75862565">
                <wp:simplePos x="0" y="0"/>
                <wp:positionH relativeFrom="column">
                  <wp:posOffset>3126105</wp:posOffset>
                </wp:positionH>
                <wp:positionV relativeFrom="paragraph">
                  <wp:posOffset>603250</wp:posOffset>
                </wp:positionV>
                <wp:extent cx="3178175" cy="56324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563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ED29B" w14:textId="555D3DCF" w:rsidR="006A3B4A" w:rsidRPr="00643807" w:rsidRDefault="006A3B4A" w:rsidP="006A3B4A">
                            <w:pPr>
                              <w:pStyle w:val="Corpodetex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A5520A" w14:textId="0287D973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  <w:r w:rsidR="00852900"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492784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TitulaçãoInstituição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ou Afiliação</w:t>
                            </w:r>
                          </w:p>
                          <w:p w14:paraId="159311FA" w14:textId="49812D11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6255FEA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22DD6169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60075767" w14:textId="7BAACB26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4B0E72F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  <w:r w:rsidRPr="00643807">
                              <w:rPr>
                                <w:rFonts w:eastAsia="Cambria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A1A49A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2AFB78CC" w14:textId="6240792C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C5605FA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5B2FEF75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45469CD2" w14:textId="5E757D4D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0FB040C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78D71F71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375DBA44" w14:textId="5C54D786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1BF84DE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4B58FB09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2995E23E" w14:textId="3DDD26BE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6153093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25F55F41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212335DA" w14:textId="6824128D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D5AB82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462186B9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48F539FF" w14:textId="4AE888A8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2BECA6D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6C686274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43692B5E" w14:textId="55CF824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4B19C07" w14:textId="783ACAED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</w:t>
                            </w:r>
                            <w:r w:rsidR="00852900"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 xml:space="preserve"> Orientador</w:t>
                            </w:r>
                          </w:p>
                          <w:p w14:paraId="1CBB7B15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5F6D937E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4117CE7" w14:textId="0C637068" w:rsidR="006A3B4A" w:rsidRDefault="006A3B4A" w:rsidP="006A3B4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DD4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6.15pt;margin-top:47.5pt;width:250.25pt;height:44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" filled="f" stroked="f">
                <v:textbox>
                  <w:txbxContent>
                    <w:p w14:paraId="309ED29B" w14:textId="555D3DCF" w:rsidR="006A3B4A" w:rsidRPr="00643807" w:rsidRDefault="006A3B4A" w:rsidP="006A3B4A">
                      <w:pPr>
                        <w:pStyle w:val="Corpodetexto"/>
                        <w:rPr>
                          <w:sz w:val="20"/>
                          <w:szCs w:val="20"/>
                        </w:rPr>
                      </w:pPr>
                    </w:p>
                    <w:p w14:paraId="5BA5520A" w14:textId="0287D973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  <w:r w:rsidR="00852900"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492784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TitulaçãoInstituição ou Afiliação</w:t>
                      </w:r>
                    </w:p>
                    <w:p w14:paraId="159311FA" w14:textId="49812D11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46255FEA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22DD6169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60075767" w14:textId="7BAACB26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14B0E72F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  <w:r w:rsidRPr="00643807">
                        <w:rPr>
                          <w:rFonts w:eastAsia="Cambria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A1A49A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2AFB78CC" w14:textId="6240792C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0C5605FA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5B2FEF75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45469CD2" w14:textId="5E757D4D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40FB040C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78D71F71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375DBA44" w14:textId="5C54D786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21BF84DE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4B58FB09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2995E23E" w14:textId="3DDD26BE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76153093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25F55F41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212335DA" w14:textId="6824128D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5ED5AB82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462186B9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48F539FF" w14:textId="4AE888A8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02BECA6D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6C686274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43692B5E" w14:textId="55CF824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34B19C07" w14:textId="783ACAED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</w:t>
                      </w:r>
                      <w:r w:rsidR="00852900"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 xml:space="preserve"> Orientador</w:t>
                      </w:r>
                    </w:p>
                    <w:p w14:paraId="1CBB7B15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5F6D937E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54117CE7" w14:textId="0C637068" w:rsidR="006A3B4A" w:rsidRDefault="006A3B4A" w:rsidP="006A3B4A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A3B4A">
        <w:rPr>
          <w:rFonts w:ascii="Times New Roman" w:hAnsi="Times New Roman" w:cs="Times New Roman"/>
          <w:noProof/>
          <w:color w:val="025259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58C148" wp14:editId="2207D928">
                <wp:simplePos x="0" y="0"/>
                <wp:positionH relativeFrom="page">
                  <wp:posOffset>1087755</wp:posOffset>
                </wp:positionH>
                <wp:positionV relativeFrom="paragraph">
                  <wp:posOffset>671195</wp:posOffset>
                </wp:positionV>
                <wp:extent cx="887730" cy="1270"/>
                <wp:effectExtent l="0" t="19050" r="45720" b="36830"/>
                <wp:wrapTopAndBottom/>
                <wp:docPr id="18" name="Forma Liv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7730" cy="1270"/>
                        </a:xfrm>
                        <a:custGeom>
                          <a:avLst/>
                          <a:gdLst>
                            <a:gd name="T0" fmla="+- 0 1121 1121"/>
                            <a:gd name="T1" fmla="*/ T0 w 1398"/>
                            <a:gd name="T2" fmla="+- 0 2518 1121"/>
                            <a:gd name="T3" fmla="*/ T2 w 1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8">
                              <a:moveTo>
                                <a:pt x="0" y="0"/>
                              </a:moveTo>
                              <a:lnTo>
                                <a:pt x="1397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0252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CC4C8" id="Forma Livre: Forma 18" o:spid="_x0000_s1026" style="position:absolute;margin-left:85.65pt;margin-top:52.85pt;width:69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" path="m,l1397,e" filled="f" strokecolor="#025259" strokeweight="5pt">
                <v:path arrowok="t" o:connecttype="custom" o:connectlocs="0,0;887095,0" o:connectangles="0,0"/>
                <w10:wrap type="topAndBottom" anchorx="page"/>
              </v:shape>
            </w:pict>
          </mc:Fallback>
        </mc:AlternateContent>
      </w:r>
      <w:r w:rsidR="006A3B4A" w:rsidRPr="006A3B4A">
        <w:rPr>
          <w:rFonts w:ascii="Times New Roman" w:hAnsi="Times New Roman" w:cs="Times New Roman"/>
          <w:b/>
          <w:bCs/>
          <w:color w:val="025259"/>
          <w:spacing w:val="13"/>
          <w:sz w:val="24"/>
          <w:szCs w:val="24"/>
        </w:rPr>
        <w:t>RESUMO</w:t>
      </w:r>
    </w:p>
    <w:p w14:paraId="4834A46E" w14:textId="4A11F7F2" w:rsidR="006A3B4A" w:rsidRPr="006A3B4A" w:rsidRDefault="006A3B4A" w:rsidP="006A3B4A">
      <w:pPr>
        <w:pStyle w:val="Corpodetexto"/>
        <w:spacing w:before="7"/>
        <w:rPr>
          <w:rFonts w:ascii="Times New Roman" w:hAnsi="Times New Roman" w:cs="Times New Roman"/>
        </w:rPr>
      </w:pPr>
    </w:p>
    <w:p w14:paraId="0190E4A3" w14:textId="21A2A948" w:rsidR="006A3B4A" w:rsidRDefault="006A3B4A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3DF">
        <w:rPr>
          <w:rFonts w:ascii="Times New Roman" w:hAnsi="Times New Roman" w:cs="Times New Roman"/>
          <w:color w:val="000000" w:themeColor="text1"/>
          <w:sz w:val="24"/>
          <w:szCs w:val="24"/>
        </w:rPr>
        <w:t>O resumo deve apresentar de forma concisa os pontos relevantes do artigo, sendo aplicável tanto para artigos de revisão quanto para originais e notas de pesquisa. Ele deve conter cerca de 200 palavras (ou até 1.200 caracteres, incluindo espaços), e deve incluir um único parágrafo que indique o objetivo, o método, os resultados e a principal conclusão do trabalho. O resumo deve ser enviado em português e inglês, com traduções fiéis ao texto original.</w:t>
      </w:r>
    </w:p>
    <w:p w14:paraId="7844E51A" w14:textId="06160E42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2DBE8A" w14:textId="50F36F53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2B006" w14:textId="5027AD19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286689" w14:textId="31F25011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65BCA" w14:textId="012C3665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2F6449" w14:textId="6D2702B5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9FDC52" w14:textId="6BD3E9B6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9E699" w14:textId="65D0629B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63CB26" w14:textId="3D75276E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66A65" w14:textId="23DC90D1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C5985" w14:textId="77777777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A9D6FB" w14:textId="7445CED3" w:rsidR="006A3B4A" w:rsidRPr="006A3B4A" w:rsidRDefault="006A3B4A" w:rsidP="006A3B4A">
      <w:pPr>
        <w:pStyle w:val="Corpodetexto"/>
        <w:spacing w:before="8"/>
        <w:rPr>
          <w:rFonts w:ascii="Times New Roman" w:hAnsi="Times New Roman" w:cs="Times New Roman"/>
        </w:rPr>
      </w:pPr>
      <w:r w:rsidRPr="006A3B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BD288" wp14:editId="3250C411">
                <wp:simplePos x="0" y="0"/>
                <wp:positionH relativeFrom="page">
                  <wp:posOffset>935831</wp:posOffset>
                </wp:positionH>
                <wp:positionV relativeFrom="paragraph">
                  <wp:posOffset>553561</wp:posOffset>
                </wp:positionV>
                <wp:extent cx="5936457" cy="378619"/>
                <wp:effectExtent l="0" t="0" r="7620" b="254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457" cy="378619"/>
                        </a:xfrm>
                        <a:prstGeom prst="rect">
                          <a:avLst/>
                        </a:prstGeom>
                        <a:solidFill>
                          <a:srgbClr val="025259">
                            <a:alpha val="7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C86A1F" w14:textId="1DE438B3" w:rsidR="006A3B4A" w:rsidRPr="00F90F94" w:rsidRDefault="006A3B4A" w:rsidP="006A3B4A">
                            <w:pPr>
                              <w:pStyle w:val="Corpodetexto"/>
                              <w:spacing w:before="58" w:line="196" w:lineRule="auto"/>
                              <w:ind w:left="241" w:righ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0F9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7"/>
                              </w:rPr>
                              <w:t xml:space="preserve">PALAVRAS-CHAVES: </w:t>
                            </w:r>
                            <w:r w:rsidR="00315DB6" w:rsidRPr="00F90F94">
                              <w:rPr>
                                <w:rFonts w:ascii="Times New Roman" w:hAnsi="Times New Roman" w:cs="Times New Roman"/>
                                <w:color w:val="FFFFFF"/>
                                <w:spacing w:val="-7"/>
                              </w:rPr>
                              <w:t>As palavras-chave devem ser de três a seis termos em ordem alfabética, utilizando a terminologia do DeCS ou MeSH para defini-las, separadas por 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BD288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7" type="#_x0000_t202" style="position:absolute;margin-left:73.7pt;margin-top:43.6pt;width:467.4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" fillcolor="#025259" stroked="f">
                <v:fill opacity="49087f"/>
                <v:textbox inset="0,0,0,0">
                  <w:txbxContent>
                    <w:p w14:paraId="55C86A1F" w14:textId="1DE438B3" w:rsidR="006A3B4A" w:rsidRPr="00F90F94" w:rsidRDefault="006A3B4A" w:rsidP="006A3B4A">
                      <w:pPr>
                        <w:pStyle w:val="Corpodetexto"/>
                        <w:spacing w:before="58" w:line="196" w:lineRule="auto"/>
                        <w:ind w:left="241" w:right="426"/>
                        <w:rPr>
                          <w:rFonts w:ascii="Times New Roman" w:hAnsi="Times New Roman" w:cs="Times New Roman"/>
                        </w:rPr>
                      </w:pPr>
                      <w:r w:rsidRPr="00F90F94">
                        <w:rPr>
                          <w:rFonts w:ascii="Times New Roman" w:hAnsi="Times New Roman" w:cs="Times New Roman"/>
                          <w:b/>
                          <w:color w:val="FFFFFF"/>
                          <w:spacing w:val="-7"/>
                        </w:rPr>
                        <w:t xml:space="preserve">PALAVRAS-CHAVES: </w:t>
                      </w:r>
                      <w:r w:rsidR="00315DB6" w:rsidRPr="00F90F94">
                        <w:rPr>
                          <w:rFonts w:ascii="Times New Roman" w:hAnsi="Times New Roman" w:cs="Times New Roman"/>
                          <w:color w:val="FFFFFF"/>
                          <w:spacing w:val="-7"/>
                        </w:rPr>
                        <w:t>As palavras-chave devem ser de três a seis termos em ordem alfabética, utilizando a terminologia do DeCS ou MeSH para defini-las, separadas por 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A3B4A">
        <w:rPr>
          <w:rFonts w:ascii="Times New Roman" w:hAnsi="Times New Roman" w:cs="Times New Roman"/>
        </w:rPr>
        <w:br w:type="column"/>
      </w:r>
    </w:p>
    <w:bookmarkEnd w:id="0"/>
    <w:p w14:paraId="6862E331" w14:textId="2DBA8863" w:rsidR="005900F1" w:rsidRPr="00315DB6" w:rsidRDefault="005900F1" w:rsidP="00315DB6">
      <w:pPr>
        <w:rPr>
          <w:rFonts w:ascii="Times New Roman" w:hAnsi="Times New Roman" w:cs="Times New Roman"/>
          <w:sz w:val="24"/>
          <w:szCs w:val="24"/>
        </w:rPr>
      </w:pPr>
    </w:p>
    <w:p w14:paraId="1C402EC8" w14:textId="72D99FE7" w:rsidR="005900F1" w:rsidRPr="006A3B4A" w:rsidRDefault="00A46D13" w:rsidP="005900F1">
      <w:pPr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noProof/>
          <w:color w:val="02525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A86FDC" wp14:editId="1AE92017">
                <wp:simplePos x="0" y="0"/>
                <wp:positionH relativeFrom="column">
                  <wp:posOffset>-5080</wp:posOffset>
                </wp:positionH>
                <wp:positionV relativeFrom="paragraph">
                  <wp:posOffset>41275</wp:posOffset>
                </wp:positionV>
                <wp:extent cx="2029460" cy="5868035"/>
                <wp:effectExtent l="0" t="0" r="0" b="0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5868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136FC" w14:textId="54A64DE5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0B0734F8" w14:textId="2E87BB5A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32EEBFE9" w14:textId="77777777" w:rsidR="00315DB6" w:rsidRPr="00315DB6" w:rsidRDefault="00315DB6" w:rsidP="00315DB6">
                            <w:pPr>
                              <w:pStyle w:val="Corpodetex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5DB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*Autor correspondente: </w:t>
                            </w:r>
                          </w:p>
                          <w:p w14:paraId="282B3A72" w14:textId="0C451847" w:rsidR="00315DB6" w:rsidRPr="00315DB6" w:rsidRDefault="00315DB6" w:rsidP="00315DB6">
                            <w:pPr>
                              <w:pStyle w:val="Corpodetexto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 w:rsidRPr="00315DB6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nome@gmail.com</w:t>
                            </w:r>
                            <w:r w:rsidRPr="00315DB6">
                              <w:rPr>
                                <w:i/>
                                <w:iCs/>
                                <w:sz w:val="18"/>
                              </w:rPr>
                              <w:br/>
                            </w:r>
                          </w:p>
                          <w:p w14:paraId="1FA612A0" w14:textId="41254144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4D45AFEF" w14:textId="057B42B0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64BA0BC3" w14:textId="50623006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61D93D81" w14:textId="66196A35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780C661E" w14:textId="0EB67833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092DF434" w14:textId="42FE20CB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2634C32E" w14:textId="45902895" w:rsidR="00315DB6" w:rsidRPr="00400C04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  <w:r w:rsidRPr="00315DB6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01F2452D" wp14:editId="09741682">
                                  <wp:extent cx="1828800" cy="6029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1934" cy="62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147F03" w14:textId="77777777" w:rsidR="0057211B" w:rsidRDefault="0057211B" w:rsidP="00315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Forte"/>
                                <w:b w:val="0"/>
                                <w:bCs w:val="0"/>
                              </w:rPr>
                            </w:pPr>
                          </w:p>
                          <w:p w14:paraId="78B4FFD0" w14:textId="77777777" w:rsidR="0057211B" w:rsidRDefault="0057211B" w:rsidP="00315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Forte"/>
                                <w:b w:val="0"/>
                                <w:bCs w:val="0"/>
                              </w:rPr>
                            </w:pPr>
                          </w:p>
                          <w:p w14:paraId="14DE583B" w14:textId="58596643" w:rsidR="00315DB6" w:rsidRDefault="00315DB6" w:rsidP="00315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315DB6">
                              <w:rPr>
                                <w:sz w:val="20"/>
                                <w:szCs w:val="20"/>
                              </w:rPr>
                              <w:t>Recebido em: [data de submissão]</w:t>
                            </w:r>
                            <w:r w:rsidRPr="00315DB6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Publicado </w:t>
                            </w:r>
                            <w:r w:rsidRPr="00315DB6">
                              <w:rPr>
                                <w:sz w:val="20"/>
                                <w:szCs w:val="20"/>
                              </w:rPr>
                              <w:t xml:space="preserve">em: [data 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publicação]</w:t>
                            </w:r>
                          </w:p>
                          <w:p w14:paraId="149E25B8" w14:textId="1219BC45" w:rsidR="00315DB6" w:rsidRDefault="00315DB6" w:rsidP="00315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584DEE" w14:textId="77777777" w:rsidR="00315DB6" w:rsidRPr="00315DB6" w:rsidRDefault="00315DB6" w:rsidP="00315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CB94DF" w14:textId="77777777" w:rsidR="00315DB6" w:rsidRDefault="00315DB6" w:rsidP="00315DB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6FDC" id="_x0000_s1028" type="#_x0000_t202" style="position:absolute;left:0;text-align:left;margin-left:-.4pt;margin-top:3.25pt;width:159.8pt;height:462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" filled="f" stroked="f">
                <v:textbox>
                  <w:txbxContent>
                    <w:p w14:paraId="731136FC" w14:textId="54A64DE5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0B0734F8" w14:textId="2E87BB5A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32EEBFE9" w14:textId="77777777" w:rsidR="00315DB6" w:rsidRPr="00315DB6" w:rsidRDefault="00315DB6" w:rsidP="00315DB6">
                      <w:pPr>
                        <w:pStyle w:val="Corpodetex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5DB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*Autor correspondente: </w:t>
                      </w:r>
                    </w:p>
                    <w:p w14:paraId="282B3A72" w14:textId="0C451847" w:rsidR="00315DB6" w:rsidRPr="00315DB6" w:rsidRDefault="00315DB6" w:rsidP="00315DB6">
                      <w:pPr>
                        <w:pStyle w:val="Corpodetexto"/>
                        <w:rPr>
                          <w:i/>
                          <w:iCs/>
                          <w:sz w:val="18"/>
                        </w:rPr>
                      </w:pPr>
                      <w:r w:rsidRPr="00315DB6">
                        <w:rPr>
                          <w:rFonts w:ascii="Times New Roman" w:hAnsi="Times New Roman" w:cs="Times New Roman"/>
                          <w:i/>
                          <w:iCs/>
                        </w:rPr>
                        <w:t>nome@gmail.com</w:t>
                      </w:r>
                      <w:r w:rsidRPr="00315DB6">
                        <w:rPr>
                          <w:i/>
                          <w:iCs/>
                          <w:sz w:val="18"/>
                        </w:rPr>
                        <w:br/>
                      </w:r>
                    </w:p>
                    <w:p w14:paraId="1FA612A0" w14:textId="41254144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4D45AFEF" w14:textId="057B42B0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64BA0BC3" w14:textId="50623006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61D93D81" w14:textId="66196A35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780C661E" w14:textId="0EB67833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092DF434" w14:textId="42FE20CB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2634C32E" w14:textId="45902895" w:rsidR="00315DB6" w:rsidRPr="00400C04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  <w:r w:rsidRPr="00315DB6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01F2452D" wp14:editId="09741682">
                            <wp:extent cx="1828800" cy="6029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1934" cy="62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147F03" w14:textId="77777777" w:rsidR="0057211B" w:rsidRDefault="0057211B" w:rsidP="00315DB6">
                      <w:pPr>
                        <w:pStyle w:val="NormalWeb"/>
                        <w:spacing w:before="0" w:beforeAutospacing="0" w:after="0" w:afterAutospacing="0"/>
                        <w:rPr>
                          <w:rStyle w:val="Forte"/>
                          <w:b w:val="0"/>
                          <w:bCs w:val="0"/>
                        </w:rPr>
                      </w:pPr>
                    </w:p>
                    <w:p w14:paraId="78B4FFD0" w14:textId="77777777" w:rsidR="0057211B" w:rsidRDefault="0057211B" w:rsidP="00315DB6">
                      <w:pPr>
                        <w:pStyle w:val="NormalWeb"/>
                        <w:spacing w:before="0" w:beforeAutospacing="0" w:after="0" w:afterAutospacing="0"/>
                        <w:rPr>
                          <w:rStyle w:val="Forte"/>
                          <w:b w:val="0"/>
                          <w:bCs w:val="0"/>
                        </w:rPr>
                      </w:pPr>
                    </w:p>
                    <w:p w14:paraId="14DE583B" w14:textId="58596643" w:rsidR="00315DB6" w:rsidRDefault="00315DB6" w:rsidP="00315DB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315DB6">
                        <w:rPr>
                          <w:sz w:val="20"/>
                          <w:szCs w:val="20"/>
                        </w:rPr>
                        <w:t>Recebido em: [data de submissão]</w:t>
                      </w:r>
                      <w:r w:rsidRPr="00315DB6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Publicado </w:t>
                      </w:r>
                      <w:r w:rsidRPr="00315DB6">
                        <w:rPr>
                          <w:sz w:val="20"/>
                          <w:szCs w:val="20"/>
                        </w:rPr>
                        <w:t xml:space="preserve">em: [data de </w:t>
                      </w:r>
                      <w:r>
                        <w:rPr>
                          <w:sz w:val="20"/>
                          <w:szCs w:val="20"/>
                        </w:rPr>
                        <w:t>publicação]</w:t>
                      </w:r>
                    </w:p>
                    <w:p w14:paraId="149E25B8" w14:textId="1219BC45" w:rsidR="00315DB6" w:rsidRDefault="00315DB6" w:rsidP="00315DB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14:paraId="00584DEE" w14:textId="77777777" w:rsidR="00315DB6" w:rsidRPr="00315DB6" w:rsidRDefault="00315DB6" w:rsidP="00315DB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14:paraId="16CB94DF" w14:textId="77777777" w:rsidR="00315DB6" w:rsidRDefault="00315DB6" w:rsidP="00315DB6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5DB6" w:rsidRPr="006A3B4A">
        <w:rPr>
          <w:rFonts w:ascii="Times New Roman" w:hAnsi="Times New Roman" w:cs="Times New Roman"/>
          <w:noProof/>
          <w:color w:val="025259"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B590ECB" wp14:editId="5409883A">
                <wp:simplePos x="0" y="0"/>
                <wp:positionH relativeFrom="page">
                  <wp:posOffset>4624040</wp:posOffset>
                </wp:positionH>
                <wp:positionV relativeFrom="paragraph">
                  <wp:posOffset>309245</wp:posOffset>
                </wp:positionV>
                <wp:extent cx="887730" cy="1270"/>
                <wp:effectExtent l="0" t="19050" r="45720" b="36830"/>
                <wp:wrapTopAndBottom/>
                <wp:docPr id="21" name="Forma Liv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7730" cy="1270"/>
                        </a:xfrm>
                        <a:custGeom>
                          <a:avLst/>
                          <a:gdLst>
                            <a:gd name="T0" fmla="+- 0 1121 1121"/>
                            <a:gd name="T1" fmla="*/ T0 w 1398"/>
                            <a:gd name="T2" fmla="+- 0 2518 1121"/>
                            <a:gd name="T3" fmla="*/ T2 w 1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8">
                              <a:moveTo>
                                <a:pt x="0" y="0"/>
                              </a:moveTo>
                              <a:lnTo>
                                <a:pt x="1397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0252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22DB8" id="Forma Livre: Forma 21" o:spid="_x0000_s1026" style="position:absolute;margin-left:364.1pt;margin-top:24.35pt;width:69.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" path="m,l1397,e" filled="f" strokecolor="#025259" strokeweight="5pt">
                <v:path arrowok="t" o:connecttype="custom" o:connectlocs="0,0;887095,0" o:connectangles="0,0"/>
                <w10:wrap type="topAndBottom" anchorx="page"/>
              </v:shape>
            </w:pict>
          </mc:Fallback>
        </mc:AlternateContent>
      </w:r>
      <w:r w:rsidR="005900F1"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ABSTRACT</w:t>
      </w:r>
    </w:p>
    <w:p w14:paraId="3A958E4F" w14:textId="62613099" w:rsidR="005900F1" w:rsidRPr="006A3B4A" w:rsidRDefault="005900F1" w:rsidP="005900F1">
      <w:pPr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6114FFA8" w14:textId="24CED515" w:rsidR="005900F1" w:rsidRPr="006A3B4A" w:rsidRDefault="005900F1" w:rsidP="005900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abstract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concisely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present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relevant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article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applicable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review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articles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well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as original</w:t>
      </w:r>
      <w:proofErr w:type="gram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articles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notes. It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contain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around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 words (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up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1,200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characters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including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spaces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include a single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paragraph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stating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aim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method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results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main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conclusion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work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abstract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sent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Portuguese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English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translations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faithful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original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text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81863A" w14:textId="24A9251B" w:rsidR="005900F1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08013861" w14:textId="4E2CBF48" w:rsidR="00315DB6" w:rsidRDefault="00315DB6" w:rsidP="005900F1">
      <w:pPr>
        <w:rPr>
          <w:rFonts w:ascii="Times New Roman" w:hAnsi="Times New Roman" w:cs="Times New Roman"/>
          <w:sz w:val="24"/>
          <w:szCs w:val="24"/>
        </w:rPr>
      </w:pPr>
      <w:r w:rsidRPr="006A3B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58265" wp14:editId="03C112D2">
                <wp:simplePos x="0" y="0"/>
                <wp:positionH relativeFrom="page">
                  <wp:posOffset>3238500</wp:posOffset>
                </wp:positionH>
                <wp:positionV relativeFrom="paragraph">
                  <wp:posOffset>31115</wp:posOffset>
                </wp:positionV>
                <wp:extent cx="3606165" cy="701040"/>
                <wp:effectExtent l="0" t="0" r="0" b="3810"/>
                <wp:wrapNone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701040"/>
                        </a:xfrm>
                        <a:prstGeom prst="rect">
                          <a:avLst/>
                        </a:prstGeom>
                        <a:solidFill>
                          <a:srgbClr val="025259">
                            <a:alpha val="7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526997" w14:textId="273C7020" w:rsidR="00315DB6" w:rsidRPr="00315DB6" w:rsidRDefault="00315DB6" w:rsidP="00315DB6">
                            <w:pPr>
                              <w:pStyle w:val="Corpodetexto"/>
                              <w:spacing w:before="58" w:line="196" w:lineRule="auto"/>
                              <w:ind w:left="241" w:right="426"/>
                              <w:rPr>
                                <w:rFonts w:ascii="Calibri" w:hAnsi="Calibri"/>
                                <w:color w:val="FFFFFF" w:themeColor="background1"/>
                              </w:rPr>
                            </w:pPr>
                            <w:r w:rsidRPr="00315DB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</w:rPr>
                              <w:t>KEYWORDS</w:t>
                            </w:r>
                            <w:r w:rsidRPr="00315DB6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:The keywords should be three to six terms in alphabetical order, using DeCS or MeSH terminology to define them, separated by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58265" id="Caixa de Texto 20" o:spid="_x0000_s1029" type="#_x0000_t202" style="position:absolute;margin-left:255pt;margin-top:2.45pt;width:283.95pt;height:55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" fillcolor="#025259" stroked="f">
                <v:fill opacity="49087f"/>
                <v:textbox inset="0,0,0,0">
                  <w:txbxContent>
                    <w:p w14:paraId="34526997" w14:textId="273C7020" w:rsidR="00315DB6" w:rsidRPr="00315DB6" w:rsidRDefault="00315DB6" w:rsidP="00315DB6">
                      <w:pPr>
                        <w:pStyle w:val="Corpodetexto"/>
                        <w:spacing w:before="58" w:line="196" w:lineRule="auto"/>
                        <w:ind w:left="241" w:right="426"/>
                        <w:rPr>
                          <w:rFonts w:ascii="Calibri" w:hAnsi="Calibri"/>
                          <w:color w:val="FFFFFF" w:themeColor="background1"/>
                        </w:rPr>
                      </w:pPr>
                      <w:r w:rsidRPr="00315DB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</w:rPr>
                        <w:t>KEYWORDS</w:t>
                      </w:r>
                      <w:r w:rsidRPr="00315DB6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:The keywords should be three to six terms in alphabetical order, using DeCS or MeSH terminology to define them, separated by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950761" w14:textId="58263E31" w:rsidR="00315DB6" w:rsidRDefault="00315DB6" w:rsidP="005900F1">
      <w:pPr>
        <w:rPr>
          <w:rFonts w:ascii="Times New Roman" w:hAnsi="Times New Roman" w:cs="Times New Roman"/>
          <w:sz w:val="24"/>
          <w:szCs w:val="24"/>
        </w:rPr>
      </w:pPr>
    </w:p>
    <w:p w14:paraId="6BF51F30" w14:textId="4D27FCF1" w:rsidR="00315DB6" w:rsidRDefault="00315DB6" w:rsidP="005900F1">
      <w:pPr>
        <w:rPr>
          <w:rFonts w:ascii="Times New Roman" w:hAnsi="Times New Roman" w:cs="Times New Roman"/>
          <w:sz w:val="24"/>
          <w:szCs w:val="24"/>
        </w:rPr>
      </w:pPr>
    </w:p>
    <w:p w14:paraId="4828C23A" w14:textId="21D85E93" w:rsidR="00315DB6" w:rsidRDefault="00315DB6" w:rsidP="005900F1">
      <w:pPr>
        <w:rPr>
          <w:rFonts w:ascii="Times New Roman" w:hAnsi="Times New Roman" w:cs="Times New Roman"/>
          <w:sz w:val="24"/>
          <w:szCs w:val="24"/>
        </w:rPr>
      </w:pPr>
    </w:p>
    <w:p w14:paraId="308294A4" w14:textId="20FBA67B" w:rsidR="00A46D13" w:rsidRDefault="00A46D13" w:rsidP="005900F1">
      <w:pPr>
        <w:rPr>
          <w:rFonts w:ascii="Times New Roman" w:hAnsi="Times New Roman" w:cs="Times New Roman"/>
          <w:sz w:val="24"/>
          <w:szCs w:val="24"/>
        </w:rPr>
      </w:pPr>
    </w:p>
    <w:p w14:paraId="712E8C41" w14:textId="21C79612" w:rsidR="007E7A98" w:rsidRDefault="007E7A98" w:rsidP="005900F1">
      <w:pPr>
        <w:rPr>
          <w:rFonts w:ascii="Times New Roman" w:hAnsi="Times New Roman" w:cs="Times New Roman"/>
          <w:sz w:val="24"/>
          <w:szCs w:val="24"/>
        </w:rPr>
      </w:pPr>
    </w:p>
    <w:p w14:paraId="00D4FF25" w14:textId="77777777" w:rsidR="007E7A98" w:rsidRDefault="007E7A98" w:rsidP="005900F1">
      <w:pPr>
        <w:rPr>
          <w:rFonts w:ascii="Times New Roman" w:hAnsi="Times New Roman" w:cs="Times New Roman"/>
          <w:sz w:val="24"/>
          <w:szCs w:val="24"/>
        </w:rPr>
      </w:pPr>
    </w:p>
    <w:p w14:paraId="6DD63CC0" w14:textId="4EE582D1" w:rsidR="00A46D13" w:rsidRDefault="00A46D13" w:rsidP="005900F1">
      <w:pPr>
        <w:rPr>
          <w:rFonts w:ascii="Times New Roman" w:hAnsi="Times New Roman" w:cs="Times New Roman"/>
          <w:sz w:val="24"/>
          <w:szCs w:val="24"/>
        </w:rPr>
      </w:pPr>
    </w:p>
    <w:p w14:paraId="55D86983" w14:textId="6A549B68" w:rsidR="00A46D13" w:rsidRDefault="00A46D13" w:rsidP="005900F1">
      <w:pPr>
        <w:rPr>
          <w:rFonts w:ascii="Times New Roman" w:hAnsi="Times New Roman" w:cs="Times New Roman"/>
          <w:sz w:val="24"/>
          <w:szCs w:val="24"/>
        </w:rPr>
      </w:pPr>
    </w:p>
    <w:p w14:paraId="4ADAD64C" w14:textId="77777777" w:rsidR="00A46D13" w:rsidRDefault="00A46D13" w:rsidP="005900F1">
      <w:pPr>
        <w:rPr>
          <w:rFonts w:ascii="Times New Roman" w:hAnsi="Times New Roman" w:cs="Times New Roman"/>
          <w:sz w:val="24"/>
          <w:szCs w:val="24"/>
        </w:rPr>
      </w:pPr>
    </w:p>
    <w:p w14:paraId="07FA9695" w14:textId="0A185B66" w:rsidR="005900F1" w:rsidRPr="006A3B4A" w:rsidRDefault="005900F1" w:rsidP="005900F1">
      <w:pPr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INTRODUÇÃO</w:t>
      </w:r>
    </w:p>
    <w:p w14:paraId="63771B30" w14:textId="77777777" w:rsidR="00D93FCE" w:rsidRPr="006A3B4A" w:rsidRDefault="00D93FCE" w:rsidP="005900F1">
      <w:pPr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050B15CA" w14:textId="69D12E71" w:rsidR="005900F1" w:rsidRPr="006A3B4A" w:rsidRDefault="005900F1" w:rsidP="00590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Apresente de forma clara a lógica e os objetivos do estudo, incluindo apenas referências diretamente pertinentes ao tema. Evite fazer uma revisão extensa da literatura existente. Declare de maneira explícita a hipótese e os objetivos do artigo, acompanhados de uma breve contextualização do tema central. Busque informações relevantes e inovadoras para justificar e delinear o objetivo principal da pesquisa.</w:t>
      </w:r>
    </w:p>
    <w:p w14:paraId="18EF82F0" w14:textId="463913A5" w:rsidR="005900F1" w:rsidRPr="006A3B4A" w:rsidRDefault="005900F1" w:rsidP="00590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O número máximo permitido de autores é 10. Caso o artigo inclua mais de 10 autores, é necessário entrar em contato com a revista para consultar sobre a taxa adicional para a inclusão de autores extras. Os trabalhos podem ser redigidos em português, inglês ou espanhol.</w:t>
      </w:r>
    </w:p>
    <w:p w14:paraId="27B6A733" w14:textId="25392699" w:rsidR="005900F1" w:rsidRPr="006A3B4A" w:rsidRDefault="005900F1" w:rsidP="005900F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351FBA" w14:textId="407E5CFB" w:rsidR="005900F1" w:rsidRPr="006A3B4A" w:rsidRDefault="005900F1" w:rsidP="007E68D3">
      <w:pPr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MATERIAL E MÉTODOS</w:t>
      </w:r>
    </w:p>
    <w:p w14:paraId="4AC1DBC1" w14:textId="77777777" w:rsidR="00D93FCE" w:rsidRPr="006A3B4A" w:rsidRDefault="00D93FCE" w:rsidP="005900F1">
      <w:pPr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10A910FC" w14:textId="77777777" w:rsidR="000840FB" w:rsidRPr="006A3B4A" w:rsidRDefault="000840FB" w:rsidP="000840FB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6A3B4A">
        <w:t>Descreva os materiais e métodos com detalhes suficientes para possibilitar a confirmação das observações. Referencie métodos publicados e discuta-os brevemente, a menos que tenham sido modificados. Inclua também os métodos estatísticos utilizados, quando aplicável.</w:t>
      </w:r>
    </w:p>
    <w:p w14:paraId="40FD563C" w14:textId="77777777" w:rsidR="000840FB" w:rsidRPr="006A3B4A" w:rsidRDefault="000840FB" w:rsidP="000840FB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6A3B4A">
        <w:t>É essencial detalhar o tipo de pesquisa, o local, a população ou amostra estudada, os critérios de inclusão e exclusão, os instrumentos de coleta de dados, as variáveis selecionadas e as técnicas de análise empregadas. Se a pesquisa envolver seres humanos ou animais, deve-se apresentar o número do CAAE e o parecer do CEP ou a autorização de um órgão equivalente.</w:t>
      </w:r>
    </w:p>
    <w:p w14:paraId="7F5E253C" w14:textId="793E5C9D" w:rsidR="005900F1" w:rsidRPr="006A3B4A" w:rsidRDefault="000840FB" w:rsidP="007E68D3">
      <w:pPr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br/>
        <w:t>RESULTADOS</w:t>
      </w:r>
    </w:p>
    <w:p w14:paraId="6873E0A7" w14:textId="77777777" w:rsidR="00D93FCE" w:rsidRPr="006A3B4A" w:rsidRDefault="00D93FCE" w:rsidP="005900F1">
      <w:pPr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0EFCEB63" w14:textId="2013CAFF" w:rsidR="000840FB" w:rsidRPr="006A3B4A" w:rsidRDefault="000840FB" w:rsidP="000840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Apresente os resultados de forma lógica, utilizando texto, tabelas e ilustrações. Evite repetir todos os dados contidos nas tabelas e ilustrações no texto, focando em destacar as observações mais relevantes. Para facilitar a compreensão, utilize gráficos, tabelas, figuras e fotografias, entre outros recursos visuais. Todos os elementos gráficos, inclusive aqueles criados pelos autores, devem incluir a devida referência à fonte.</w:t>
      </w:r>
    </w:p>
    <w:p w14:paraId="5D595F18" w14:textId="0EF48F52" w:rsidR="000840FB" w:rsidRPr="006A3B4A" w:rsidRDefault="000840FB" w:rsidP="000840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Nota: Se os autores considerarem apropriado, é possível combinar as seções de Resultados e Discussão em uma única seção.</w:t>
      </w:r>
    </w:p>
    <w:p w14:paraId="771605AF" w14:textId="22E4FA4B" w:rsidR="000840FB" w:rsidRPr="006A3B4A" w:rsidRDefault="000840FB" w:rsidP="000840F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2E27E" w14:textId="06E0D9EE" w:rsidR="000840FB" w:rsidRPr="006A3B4A" w:rsidRDefault="000840FB" w:rsidP="007E68D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DISCUSSÃO</w:t>
      </w:r>
    </w:p>
    <w:p w14:paraId="7B153FD2" w14:textId="77777777" w:rsidR="00D93FCE" w:rsidRPr="006A3B4A" w:rsidRDefault="00D93FCE" w:rsidP="000840F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7F06F5FD" w14:textId="408C3E49" w:rsidR="000840FB" w:rsidRPr="006A3B4A" w:rsidRDefault="000840FB" w:rsidP="000840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Resuma as descobertas de forma concisa, evitando a repetição detalhada dos dados apresentados na seção de Resultados. Relacione suas observações a estudos relevantes, apontando as implicações dos resultados e suas limitações. O autor deve apresentar uma discussão teórica sobre o que foi utilizado para entender o problema, confrontando essas abordagens com a questão investigada. Na seção de Discussão, os resultados devem ser interpretados à luz da literatura existente, destacando semelhanças, diferenças e implicações para a teoria e a prática. Além disso, discuta as limitações do estudo e sugira possíveis direções para pesquisas futuras. É fundamental que tanto os resultados quanto a discussão sejam </w:t>
      </w: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embasados em evidências sólidas, contribuindo significativamente para o avanço do conhecimento sobre o tema abordado.</w:t>
      </w:r>
    </w:p>
    <w:p w14:paraId="5E30045D" w14:textId="73244EB4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EC574F" w14:textId="5E47D04F" w:rsidR="00D93FCE" w:rsidRDefault="00D93FCE" w:rsidP="007E68D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CONCLUSÃO</w:t>
      </w:r>
    </w:p>
    <w:p w14:paraId="040F4A48" w14:textId="77777777" w:rsidR="00BA65D9" w:rsidRPr="006A3B4A" w:rsidRDefault="00BA65D9" w:rsidP="00D93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0BBB7382" w14:textId="77777777" w:rsidR="00D93FCE" w:rsidRPr="006A3B4A" w:rsidRDefault="00D93FCE" w:rsidP="00D93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4A">
        <w:rPr>
          <w:rFonts w:ascii="Times New Roman" w:hAnsi="Times New Roman" w:cs="Times New Roman"/>
          <w:sz w:val="24"/>
          <w:szCs w:val="24"/>
        </w:rPr>
        <w:t>Na conclusão, é importante retornar à questão de pesquisa e apresentar sua resposta de forma clara. Os autores também devem refletir sobre como os resultados obtidos podem contribuir para a sociedade e a academia. Ao final, é essencial mencionar as limitações do estudo e sugerir recomendações para futuras pesquisas. Nessa seção, as conclusões devem estar diretamente relacionadas aos objetivos e hipóteses propostos. Após a análise e discussão dos resultados, as descobertas são sintetizadas de maneira objetiva, destacando as principais deduções e os comentários dos autores, evidenciando as contribuições da pesquisa. Lembre-se de manter a conclusão concisa.</w:t>
      </w:r>
    </w:p>
    <w:p w14:paraId="384A0C02" w14:textId="617017AD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244924E9" w14:textId="692973AF" w:rsidR="00D93FCE" w:rsidRPr="006A3B4A" w:rsidRDefault="00D93FCE" w:rsidP="007E68D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AGRADECIMENTOS E FINANCIAMENTO</w:t>
      </w:r>
    </w:p>
    <w:p w14:paraId="718B91DC" w14:textId="77777777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7647ED11" w14:textId="187E0498" w:rsidR="00D93FCE" w:rsidRPr="006A3B4A" w:rsidRDefault="00D93FCE" w:rsidP="00D93F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Agradecimentos devem incluir instituições que contribuíram de alguma maneira para a realização da pesquisa e/ou indivíduos que colaboraram no estudo, mas que não atendem aos critérios para serem considerados coautores. Em relação ao financiamento, é necessário informar o nome da agência de fomento por completo, acompanhado do número da concessão.</w:t>
      </w:r>
    </w:p>
    <w:p w14:paraId="2050F33B" w14:textId="5C8FE697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C1CC58" w14:textId="3DA30545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REFERÊNCIAS</w:t>
      </w:r>
    </w:p>
    <w:p w14:paraId="320DEA14" w14:textId="77777777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178E05A0" w14:textId="57C9261B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Pode ser em ABNT ou VANCOUVER</w:t>
      </w:r>
    </w:p>
    <w:p w14:paraId="4B2ADBA5" w14:textId="77777777" w:rsidR="000840FB" w:rsidRPr="006A3B4A" w:rsidRDefault="000840FB" w:rsidP="000840F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A719C" w14:textId="77777777" w:rsidR="005900F1" w:rsidRPr="006A3B4A" w:rsidRDefault="005900F1" w:rsidP="005900F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E579F" w14:textId="014454AB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3570D8CC" w14:textId="4539D830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572772B7" w14:textId="1F68C90C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11F5A0C9" w14:textId="1726072E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28EE201E" w14:textId="5252DF69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5051A80B" w14:textId="67A89339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4924DAC2" w14:textId="25E91148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7948B199" w14:textId="74D22E7E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0D465209" w14:textId="5BA6117D" w:rsidR="005900F1" w:rsidRPr="006A3B4A" w:rsidRDefault="005900F1" w:rsidP="005900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900F1" w:rsidRPr="006A3B4A" w:rsidSect="00DC1A2F">
      <w:headerReference w:type="defaul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171F" w14:textId="77777777" w:rsidR="008A0909" w:rsidRDefault="008A0909" w:rsidP="005900F1">
      <w:pPr>
        <w:spacing w:after="0" w:line="240" w:lineRule="auto"/>
      </w:pPr>
      <w:r>
        <w:separator/>
      </w:r>
    </w:p>
  </w:endnote>
  <w:endnote w:type="continuationSeparator" w:id="0">
    <w:p w14:paraId="65A27D3C" w14:textId="77777777" w:rsidR="008A0909" w:rsidRDefault="008A0909" w:rsidP="0059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FE37" w14:textId="77777777" w:rsidR="008A0909" w:rsidRDefault="008A0909" w:rsidP="005900F1">
      <w:pPr>
        <w:spacing w:after="0" w:line="240" w:lineRule="auto"/>
      </w:pPr>
      <w:r>
        <w:separator/>
      </w:r>
    </w:p>
  </w:footnote>
  <w:footnote w:type="continuationSeparator" w:id="0">
    <w:p w14:paraId="76C7704C" w14:textId="77777777" w:rsidR="008A0909" w:rsidRDefault="008A0909" w:rsidP="0059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5587" w14:textId="3EF6BD22" w:rsidR="005900F1" w:rsidRDefault="00CC715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C2A2D6" wp14:editId="4215D389">
          <wp:simplePos x="0" y="0"/>
          <wp:positionH relativeFrom="column">
            <wp:posOffset>-1072515</wp:posOffset>
          </wp:positionH>
          <wp:positionV relativeFrom="paragraph">
            <wp:posOffset>-450215</wp:posOffset>
          </wp:positionV>
          <wp:extent cx="7574280" cy="10712208"/>
          <wp:effectExtent l="0" t="0" r="762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749" cy="10719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39B"/>
    <w:multiLevelType w:val="hybridMultilevel"/>
    <w:tmpl w:val="6C9AC7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F1"/>
    <w:rsid w:val="00003BD2"/>
    <w:rsid w:val="00031A70"/>
    <w:rsid w:val="000840FB"/>
    <w:rsid w:val="000939CD"/>
    <w:rsid w:val="001C5743"/>
    <w:rsid w:val="0024559A"/>
    <w:rsid w:val="0028028A"/>
    <w:rsid w:val="00315DB6"/>
    <w:rsid w:val="00471C8E"/>
    <w:rsid w:val="004D0A52"/>
    <w:rsid w:val="0057211B"/>
    <w:rsid w:val="005900F1"/>
    <w:rsid w:val="00592D02"/>
    <w:rsid w:val="00643807"/>
    <w:rsid w:val="0068470B"/>
    <w:rsid w:val="006A3B4A"/>
    <w:rsid w:val="007A7948"/>
    <w:rsid w:val="007B29BB"/>
    <w:rsid w:val="007E5969"/>
    <w:rsid w:val="007E68D3"/>
    <w:rsid w:val="007E7A98"/>
    <w:rsid w:val="008325E1"/>
    <w:rsid w:val="00852900"/>
    <w:rsid w:val="00895428"/>
    <w:rsid w:val="008A0909"/>
    <w:rsid w:val="009515DA"/>
    <w:rsid w:val="009972F7"/>
    <w:rsid w:val="009975FB"/>
    <w:rsid w:val="00A46D13"/>
    <w:rsid w:val="00AD3CD4"/>
    <w:rsid w:val="00B81FF1"/>
    <w:rsid w:val="00BA65D9"/>
    <w:rsid w:val="00CC7152"/>
    <w:rsid w:val="00D2468E"/>
    <w:rsid w:val="00D93FCE"/>
    <w:rsid w:val="00DA53F6"/>
    <w:rsid w:val="00DC1A2F"/>
    <w:rsid w:val="00E46C57"/>
    <w:rsid w:val="00F26EC0"/>
    <w:rsid w:val="00F82C39"/>
    <w:rsid w:val="00F9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7D38A"/>
  <w15:chartTrackingRefBased/>
  <w15:docId w15:val="{65AD6725-6B86-4114-915D-658D2E56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F1"/>
  </w:style>
  <w:style w:type="paragraph" w:styleId="Ttulo2">
    <w:name w:val="heading 2"/>
    <w:basedOn w:val="Normal"/>
    <w:link w:val="Ttulo2Char"/>
    <w:uiPriority w:val="9"/>
    <w:unhideWhenUsed/>
    <w:qFormat/>
    <w:rsid w:val="006A3B4A"/>
    <w:pPr>
      <w:widowControl w:val="0"/>
      <w:autoSpaceDE w:val="0"/>
      <w:autoSpaceDN w:val="0"/>
      <w:spacing w:before="23" w:after="0" w:line="240" w:lineRule="auto"/>
      <w:ind w:left="381"/>
      <w:outlineLvl w:val="1"/>
    </w:pPr>
    <w:rPr>
      <w:rFonts w:ascii="Calibri Light" w:eastAsia="Calibri Light" w:hAnsi="Calibri Light" w:cs="Calibri Light"/>
      <w:kern w:val="0"/>
      <w:sz w:val="38"/>
      <w:szCs w:val="38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uiPriority w:val="99"/>
    <w:semiHidden/>
    <w:unhideWhenUsed/>
    <w:rsid w:val="0028028A"/>
    <w:pPr>
      <w:spacing w:after="0" w:line="360" w:lineRule="auto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90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0F1"/>
  </w:style>
  <w:style w:type="paragraph" w:styleId="Rodap">
    <w:name w:val="footer"/>
    <w:basedOn w:val="Normal"/>
    <w:link w:val="RodapChar"/>
    <w:uiPriority w:val="99"/>
    <w:unhideWhenUsed/>
    <w:rsid w:val="00590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0F1"/>
  </w:style>
  <w:style w:type="paragraph" w:styleId="PargrafodaLista">
    <w:name w:val="List Paragraph"/>
    <w:basedOn w:val="Normal"/>
    <w:uiPriority w:val="34"/>
    <w:qFormat/>
    <w:rsid w:val="005900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900F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6A3B4A"/>
    <w:rPr>
      <w:rFonts w:ascii="Calibri Light" w:eastAsia="Calibri Light" w:hAnsi="Calibri Light" w:cs="Calibri Light"/>
      <w:kern w:val="0"/>
      <w:sz w:val="38"/>
      <w:szCs w:val="38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6A3B4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3B4A"/>
    <w:rPr>
      <w:rFonts w:ascii="Calibri Light" w:eastAsia="Calibri Light" w:hAnsi="Calibri Light" w:cs="Calibri Light"/>
      <w:kern w:val="0"/>
      <w:sz w:val="24"/>
      <w:szCs w:val="24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6A3B4A"/>
    <w:pPr>
      <w:widowControl w:val="0"/>
      <w:autoSpaceDE w:val="0"/>
      <w:autoSpaceDN w:val="0"/>
      <w:spacing w:before="339" w:after="0" w:line="240" w:lineRule="auto"/>
      <w:ind w:left="1092"/>
    </w:pPr>
    <w:rPr>
      <w:rFonts w:ascii="Tahoma" w:eastAsia="Tahoma" w:hAnsi="Tahoma" w:cs="Tahoma"/>
      <w:b/>
      <w:bCs/>
      <w:kern w:val="0"/>
      <w:sz w:val="100"/>
      <w:szCs w:val="10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6A3B4A"/>
    <w:rPr>
      <w:rFonts w:ascii="Tahoma" w:eastAsia="Tahoma" w:hAnsi="Tahoma" w:cs="Tahoma"/>
      <w:b/>
      <w:bCs/>
      <w:kern w:val="0"/>
      <w:sz w:val="100"/>
      <w:szCs w:val="10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6A56C-FFA1-4E95-ADD1-F72543C3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Elaynne Elay</dc:creator>
  <cp:keywords/>
  <dc:description/>
  <cp:lastModifiedBy>Elaynne Elay</cp:lastModifiedBy>
  <cp:revision>2</cp:revision>
  <dcterms:created xsi:type="dcterms:W3CDTF">2025-01-12T14:18:00Z</dcterms:created>
  <dcterms:modified xsi:type="dcterms:W3CDTF">2025-01-12T14:18:00Z</dcterms:modified>
</cp:coreProperties>
</file>